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170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Данилова Валерия Андреевича,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«МОНТАЖСТРОЙСЕРВИС»,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 В.А., являясь директором ООО «МОНТАЖСТРОЙСЕРВИС»,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стр. 1, кабинет 310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«МОНТАЖСТРОЙСЕРВИС» Данилова Валерия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02022600175</w:t>
      </w:r>
      <w:r>
        <w:rPr>
          <w:rFonts w:ascii="Times New Roman" w:eastAsia="Times New Roman" w:hAnsi="Times New Roman" w:cs="Times New Roman"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8rplc-47">
    <w:name w:val="cat-UserDefined grp-4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